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545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20 /двадцать/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57026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5448-2CFC-4F2C-ACF5-2F3CD11DEA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